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当孩子降生  创建和谐的家庭</w:t>
      </w:r>
    </w:p>
    <w:p>
      <w:r>
        <w:rPr>
          <w:rFonts w:ascii="宋体" w:hAnsi="宋体" w:eastAsia="宋体"/>
          <w:sz w:val="24"/>
        </w:rPr>
        <w:t>（美）帕梅拉·L.乔丹等著；袁榕，方薇译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当孩子降生  创建和谐的家庭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（美）帕梅拉·L.乔丹等著；袁榕，方薇译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本书出售、求购地址：https://www.jiaokey.com/book/detail/10872481.html</w:t>
      </w:r>
    </w:p>
    <w:p>
      <w:r>
        <w:t>更多相关图书推荐：https://www.jiaokey.com</w:t>
      </w:r>
    </w:p>
    <w:p>
      <w:r>
        <w:t>（美）帕梅拉·L.乔丹等著；袁榕，方薇译 其他作品：https://www.jiaokey.com/tag/（美）帕梅拉·L.乔丹等著；袁榕，方薇译.html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关键词搜索：https://www.jiaokey.com/tag/当孩子降生  创建和谐的家庭.html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