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养育女儿  父母与健康女性的唤醒</w:t>
      </w:r>
    </w:p>
    <w:p>
      <w:r>
        <w:rPr>
          <w:rFonts w:ascii="宋体" w:hAnsi="宋体" w:eastAsia="宋体"/>
          <w:sz w:val="24"/>
        </w:rPr>
        <w:t>（美）珍妮·艾里姆（Jeanne Elium），（美）唐·艾里姆（Don Elium）著；施建农等译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养育女儿  父母与健康女性的唤醒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（美）珍妮·艾里姆（Jeanne Elium），（美）唐·艾里姆（Don Elium）著；施建农等译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本书出售、求购地址：https://www.jiaokey.com/book/detail/10872479.html</w:t>
      </w:r>
    </w:p>
    <w:p>
      <w:r>
        <w:t>更多相关图书推荐：https://www.jiaokey.com</w:t>
      </w:r>
    </w:p>
    <w:p>
      <w:r>
        <w:t>（美）珍妮·艾里姆（Jeanne Elium），（美）唐·艾里姆（Don Elium）著；施建农等译 其他作品：https://www.jiaokey.com/tag/（美）珍妮·艾里姆（Jeanne Elium），（美）唐·艾里姆（Don Elium）著；施建农等译.html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关键词搜索：https://www.jiaokey.com/tag/养育女儿  父母与健康女性的唤醒.html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