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中学生英语作文3日通  模式作文法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中学生英语作文3日通  模式作文法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本书出售、求购地址：https://www.jiaokey.com/book/detail/10872464.html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关键词搜索：https://www.jiaokey.com/tag/中学生英语作文3日通  模式作文法.html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