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小旅游饮食服务业会计八日通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小旅游饮食服务业会计八日通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本书出售、求购地址：https://www.jiaokey.com/book/detail/10872380.html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关键词搜索：https://www.jiaokey.com/tag/小旅游饮食服务业会计八日通.html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