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小工业企业会计八日通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小工业企业会计八日通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本书出售、求购地址：https://www.jiaokey.com/book/detail/10872379.html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关键词搜索：https://www.jiaokey.com/tag/小工业企业会计八日通.html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