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书名：开始玩居家盆栽</w:t>
      </w:r>
    </w:p>
    <w:p>
      <w:r>
        <w:t>作者：黄钰云文字；周治平摄影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总页数：127</w:t>
      </w:r>
    </w:p>
    <w:p>
      <w:r>
        <w:t>更多请访问教客网: www.jiaokey.com</w:t>
      </w:r>
    </w:p>
    <w:p>
      <w:r>
        <w:t>开始玩居家盆栽 评论地址：https://www.jiaokey.com/book/detail/10872376.html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