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最新PETS应试指导  写作  五级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最新PETS应试指导  写作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本书出售、求购地址：https://www.jiaokey.com/book/detail/10872359.html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关键词搜索：https://www.jiaokey.com/tag/最新PETS应试指导  写作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