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  英文插图本</w:t>
      </w:r>
    </w:p>
    <w:p>
      <w:r>
        <w:rPr>
          <w:rFonts w:ascii="宋体" w:hAnsi="宋体" w:eastAsia="宋体"/>
          <w:sz w:val="24"/>
        </w:rPr>
        <w:t>（英）H. G. Wells著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G. Wells著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年代: 近代) 英语 科学幻想小说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本书出售、求购地址：https://www.jiaokey.com/book/detail/10872355.html</w:t>
      </w:r>
    </w:p>
    <w:p>
      <w:r>
        <w:t>更多相关图书推荐：https://www.jiaokey.com</w:t>
      </w:r>
    </w:p>
    <w:p>
      <w:r>
        <w:t>（英）H. G. Wells著 其他作品：https://www.jiaokey.com/tag/（英）H. G. Wells著.html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关键词搜索：https://www.jiaokey.com/tag/科学幻想小说(地点: 英国 年代: 近代) 英语 科学幻想小说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