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书名：妙语速记英语3000词</w:t>
      </w:r>
    </w:p>
    <w:p>
      <w:r>
        <w:t>作者：刘伊翰编著</w:t>
      </w:r>
    </w:p>
    <w:p>
      <w:r>
        <w:t>出版社：广州：羊城晚报出版社</w:t>
      </w:r>
    </w:p>
    <w:p>
      <w:r>
        <w:t>出版日期：2002.08</w:t>
      </w:r>
    </w:p>
    <w:p>
      <w:r>
        <w:t>总页数：390</w:t>
      </w:r>
    </w:p>
    <w:p>
      <w:r>
        <w:t>更多请访问教客网: www.jiaokey.com</w:t>
      </w:r>
    </w:p>
    <w:p>
      <w:r>
        <w:t>妙语速记英语3000词 评论地址：https://www.jiaokey.com/book/detail/10872343.html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