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书名：珍禽养殖技术图说  中华宫廷黄鸡、珍珠鸡、贵妇鸡、丝光鸡</w:t>
      </w:r>
    </w:p>
    <w:p>
      <w:r>
        <w:t>作者：李新贤，李伟云编著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珍禽养殖技术图说  中华宫廷黄鸡、珍珠鸡、贵妇鸡、丝光鸡 评论地址：https://www.jiaokey.com/book/detail/10872256.html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