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书名：地鳖虫、黄粉虫饲养技术  特种养殖点金术</w:t>
      </w:r>
    </w:p>
    <w:p>
      <w:r>
        <w:t>作者：陆善旦等编著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地鳖虫、黄粉虫饲养技术  特种养殖点金术 评论地址：https://www.jiaokey.com/book/detail/10872255.html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