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书名：畜禽阉割实用技术</w:t>
      </w:r>
    </w:p>
    <w:p>
      <w:r>
        <w:t>作者：李成富主编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畜禽阉割实用技术 评论地址：https://www.jiaokey.com/book/detail/10872233.html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