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走向诺贝尔  周大新卷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走向诺贝尔  周大新卷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本书出售、求购地址：https://www.jiaokey.com/book/detail/10872226.html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关键词搜索：https://www.jiaokey.com/tag/走向诺贝尔  周大新卷.html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