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走向诺贝尔  邱华栋卷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走向诺贝尔  邱华栋卷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本书出售、求购地址：https://www.jiaokey.com/book/detail/10872225.html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关键词搜索：https://www.jiaokey.com/tag/走向诺贝尔  邱华栋卷.html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