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书名：千秋丰碑  34位诺贝尔科学奖获得者创新之路</w:t>
      </w:r>
    </w:p>
    <w:p>
      <w:r>
        <w:t>作者：温光春主编</w:t>
      </w:r>
    </w:p>
    <w:p>
      <w:r>
        <w:t>出版社：北京：金盾出版社</w:t>
      </w:r>
    </w:p>
    <w:p>
      <w:r>
        <w:t>出版日期：2001.10</w:t>
      </w:r>
    </w:p>
    <w:p>
      <w:r>
        <w:t>总页数：711</w:t>
      </w:r>
    </w:p>
    <w:p>
      <w:r>
        <w:t>更多请访问教客网: www.jiaokey.com</w:t>
      </w:r>
    </w:p>
    <w:p>
      <w:r>
        <w:t>千秋丰碑  34位诺贝尔科学奖获得者创新之路 评论地址：https://www.jiaokey.com/book/detail/10872201.html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