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谁是最好的老师  引领孩子在体验自然中成长</w:t>
      </w:r>
    </w:p>
    <w:p>
      <w:r>
        <w:rPr>
          <w:rFonts w:ascii="宋体" w:hAnsi="宋体" w:eastAsia="宋体"/>
          <w:sz w:val="24"/>
        </w:rPr>
        <w:t>徐国静，辛雨奇著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谁是最好的老师  引领孩子在体验自然中成长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徐国静，辛雨奇著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本书出售、求购地址：https://www.jiaokey.com/book/detail/10872171.html</w:t>
      </w:r>
    </w:p>
    <w:p>
      <w:r>
        <w:t>更多相关图书推荐：https://www.jiaokey.com</w:t>
      </w:r>
    </w:p>
    <w:p>
      <w:r>
        <w:t>徐国静，辛雨奇著 其他作品：https://www.jiaokey.com/tag/徐国静，辛雨奇著.html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关键词搜索：https://www.jiaokey.com/tag/谁是最好的老师  引领孩子在体验自然中成长.html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