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书名：幽梦影·围炉夜话·小窗幽记</w:t>
      </w:r>
    </w:p>
    <w:p>
      <w:r>
        <w:t>作者：（清）张潮著；（清）王永彬著；（清）陈眉公著</w:t>
      </w:r>
    </w:p>
    <w:p>
      <w:r>
        <w:t>出版社：长春:时代文艺出版社,2001.11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幽梦影·围炉夜话·小窗幽记 评论地址：https://www.jiaokey.com/book/detail/10872141.html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