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书名：圣鉴  人生修炼智慧</w:t>
      </w:r>
    </w:p>
    <w:p>
      <w:r>
        <w:t>作者：李春林，天舒主编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总页数：371</w:t>
      </w:r>
    </w:p>
    <w:p>
      <w:r>
        <w:t>更多请访问教客网: www.jiaokey.com</w:t>
      </w:r>
    </w:p>
    <w:p>
      <w:r>
        <w:t>圣鉴  人生修炼智慧 评论地址：https://www.jiaokey.com/book/detail/10872132.html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