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日本庭园  造型与源流  图集  上</w:t>
      </w:r>
    </w:p>
    <w:p>
      <w:r>
        <w:rPr>
          <w:rFonts w:ascii="宋体" w:hAnsi="宋体" w:eastAsia="宋体"/>
          <w:sz w:val="24"/>
        </w:rPr>
        <w:t>（日）大桥治三著；王铁桥，张文静译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日本庭园  造型与源流  图集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（日）大桥治三著；王铁桥，张文静译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本书出售、求购地址：https://www.jiaokey.com/book/detail/10872091.html</w:t>
      </w:r>
    </w:p>
    <w:p>
      <w:r>
        <w:t>更多相关图书推荐：https://www.jiaokey.com</w:t>
      </w:r>
    </w:p>
    <w:p>
      <w:r>
        <w:t>（日）大桥治三著；王铁桥，张文静译 其他作品：https://www.jiaokey.com/tag/（日）大桥治三著；王铁桥，张文静译.html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关键词搜索：https://www.jiaokey.com/tag/日本庭园  造型与源流  图集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