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光缆线路工程设计、施工与维护</w:t>
      </w:r>
    </w:p>
    <w:p>
      <w:r>
        <w:rPr>
          <w:rFonts w:ascii="宋体" w:hAnsi="宋体" w:eastAsia="宋体"/>
          <w:sz w:val="24"/>
        </w:rPr>
        <w:t>张引发，王宏科，邓大鹏等编著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光缆线路工程设计、施工与维护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张引发，王宏科，邓大鹏等编著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本书出售、求购地址：https://www.jiaokey.com/book/detail/10872089.html</w:t>
      </w:r>
    </w:p>
    <w:p>
      <w:r>
        <w:t>更多相关图书推荐：https://www.jiaokey.com</w:t>
      </w:r>
    </w:p>
    <w:p>
      <w:r>
        <w:t>张引发，王宏科，邓大鹏等编著 其他作品：https://www.jiaokey.com/tag/张引发，王宏科，邓大鹏等编著.html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关键词搜索：https://www.jiaokey.com/tag/光缆线路工程设计、施工与维护.html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