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书名：工作鞋介绍</w:t>
      </w:r>
    </w:p>
    <w:p>
      <w:r>
        <w:t>作者：台湾区制&lt;font color=Red&gt;鞋&lt;/font&gt;工业同业公会编</w:t>
      </w:r>
    </w:p>
    <w:p>
      <w:r>
        <w:t>出版社：台湾区制鞋工业同业公会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工作鞋介绍 评论地址：https://www.jiaokey.com/book/detail/10872086.html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