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鞋业入门  现场干部手册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鞋业入门  现场干部手册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台湾区制鞋工业同业公会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本书出售、求购地址：https://www.jiaokey.com/book/detail/10872085.html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台湾区制鞋工业同业公会 出版图书：https://www.jiaokey.com/tag/台湾区制鞋工业同业公会.html</w:t>
      </w:r>
    </w:p>
    <w:p>
      <w:r>
        <w:t>关键词搜索：https://www.jiaokey.com/tag/鞋业入门  现场干部手册.html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