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书名：外销鞋的尺度与鞋楦</w:t>
      </w:r>
    </w:p>
    <w:p>
      <w:r>
        <w:t>作者：廖文恺编</w:t>
      </w:r>
    </w:p>
    <w:p>
      <w:r>
        <w:t>出版社：台湾区制鞋工业同业公会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外销鞋的尺度与鞋楦 评论地址：https://www.jiaokey.com/book/detail/10872083.html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