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书名：杨世人的喜剧-黄美序戏剧集</w:t>
      </w:r>
    </w:p>
    <w:p>
      <w:r>
        <w:t>作者：黄美序著</w:t>
      </w:r>
    </w:p>
    <w:p>
      <w:r>
        <w:t>出版社：书林出版有限公司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杨世人的喜剧-黄美序戏剧集 评论地址：https://www.jiaokey.com/book/detail/10872077.html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