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瓯海涛声集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瓯海涛声集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本书出售、求购地址：https://www.jiaokey.com/book/detail/10872073.html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关键词搜索：https://www.jiaokey.com/tag/瓯海涛声集.html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