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书名：会讯</w:t>
      </w:r>
    </w:p>
    <w:p>
      <w:r>
        <w:t>作者：中国近现代史史料学学会秘书处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会讯 评论地址：https://www.jiaokey.com/book/detail/10872023.html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