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重点客户管理</w:t>
      </w:r>
    </w:p>
    <w:p>
      <w:r>
        <w:rPr>
          <w:rFonts w:ascii="宋体" w:hAnsi="宋体" w:eastAsia="宋体"/>
          <w:sz w:val="24"/>
        </w:rPr>
        <w:t>（美）泰瑞·R.贝肯（Terry R.Bacon）著；黄嘉宇译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重点客户管理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（美）泰瑞·R.贝肯（Terry R.Bacon）著；黄嘉宇译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本书出售、求购地址：https://www.jiaokey.com/book/detail/10871975.html</w:t>
      </w:r>
    </w:p>
    <w:p>
      <w:r>
        <w:t>更多相关图书推荐：https://www.jiaokey.com</w:t>
      </w:r>
    </w:p>
    <w:p>
      <w:r>
        <w:t>（美）泰瑞·R.贝肯（Terry R.Bacon）著；黄嘉宇译 其他作品：https://www.jiaokey.com/tag/（美）泰瑞·R.贝肯（Terry R.Bacon）著；黄嘉宇译.html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关键词搜索：https://www.jiaokey.com/tag/重点客户管理.html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