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如何购买信息技术</w:t>
      </w:r>
    </w:p>
    <w:p>
      <w:r>
        <w:rPr>
          <w:rFonts w:ascii="宋体" w:hAnsi="宋体" w:eastAsia="宋体"/>
          <w:sz w:val="24"/>
        </w:rPr>
        <w:t>（美）布拉德·L.彼得逊（Brad L.Peterson），（美）戴安·M.卡克（Diane M.Carco）著；孟俭译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如何购买信息技术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（美）布拉德·L.彼得逊（Brad L.Peterson），（美）戴安·M.卡克（Diane M.Carco）著；孟俭译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本书出售、求购地址：https://www.jiaokey.com/book/detail/10871973.html</w:t>
      </w:r>
    </w:p>
    <w:p>
      <w:r>
        <w:t>更多相关图书推荐：https://www.jiaokey.com</w:t>
      </w:r>
    </w:p>
    <w:p>
      <w:r>
        <w:t>（美）布拉德·L.彼得逊（Brad L.Peterson），（美）戴安·M.卡克（Diane M.Carco）著；孟俭译 其他作品：https://www.jiaokey.com/tag/（美）布拉德·L.彼得逊（Brad L.Peterson），（美）戴安·M.卡克（Diane M.Carco）著；孟俭译.html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关键词搜索：https://www.jiaokey.com/tag/如何购买信息技术.html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