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完全成长手册  用自我管理掌握你的人生和工作</w:t>
      </w:r>
    </w:p>
    <w:p>
      <w:r>
        <w:rPr>
          <w:rFonts w:ascii="宋体" w:hAnsi="宋体" w:eastAsia="宋体"/>
          <w:sz w:val="24"/>
        </w:rPr>
        <w:t>（美）唐纳德·H.维伊斯（Donald H.Weiss）著；陈永辉译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完全成长手册  用自我管理掌握你的人生和工作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（美）唐纳德·H.维伊斯（Donald H.Weiss）著；陈永辉译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本书出售、求购地址：https://www.jiaokey.com/book/detail/10871960.html</w:t>
      </w:r>
    </w:p>
    <w:p>
      <w:r>
        <w:t>更多相关图书推荐：https://www.jiaokey.com</w:t>
      </w:r>
    </w:p>
    <w:p>
      <w:r>
        <w:t>（美）唐纳德·H.维伊斯（Donald H.Weiss）著；陈永辉译 其他作品：https://www.jiaokey.com/tag/（美）唐纳德·H.维伊斯（Donald H.Weiss）著；陈永辉译.html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关键词搜索：https://www.jiaokey.com/tag/完全成长手册  用自我管理掌握你的人生和工作.html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