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解读财富  《福布斯》中国大陆100富豪成功素质分析</w:t>
      </w:r>
    </w:p>
    <w:p>
      <w:r>
        <w:rPr>
          <w:rFonts w:ascii="宋体" w:hAnsi="宋体" w:eastAsia="宋体"/>
          <w:sz w:val="24"/>
        </w:rPr>
        <w:t>邓泽辉，黄梦啡编著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解读财富  《福布斯》中国大陆100富豪成功素质分析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邓泽辉，黄梦啡编著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本书出售、求购地址：https://www.jiaokey.com/book/detail/10871959.html</w:t>
      </w:r>
    </w:p>
    <w:p>
      <w:r>
        <w:t>更多相关图书推荐：https://www.jiaokey.com</w:t>
      </w:r>
    </w:p>
    <w:p>
      <w:r>
        <w:t>邓泽辉，黄梦啡编著 其他作品：https://www.jiaokey.com/tag/邓泽辉，黄梦啡编著.html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关键词搜索：https://www.jiaokey.com/tag/解读财富  《福布斯》中国大陆100富豪成功素质分析.html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