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世界上最成功的50种推销本领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世界上最成功的50种推销本领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本书出售、求购地址：https://www.jiaokey.com/book/detail/10871958.html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关键词搜索：https://www.jiaokey.com/tag/世界上最成功的50种推销本领.html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