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书名：温州邮电-分营纪念画册</w:t>
      </w:r>
    </w:p>
    <w:p>
      <w:r>
        <w:t>作者：胡庆星主编</w:t>
      </w:r>
    </w:p>
    <w:p>
      <w:r>
        <w:t>出版社：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温州邮电-分营纪念画册 评论地址：https://www.jiaokey.com/book/detail/10871938.html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