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书名：苍南风光  滨海-玉苍山风景名胜区</w:t>
      </w:r>
    </w:p>
    <w:p>
      <w:r>
        <w:t>作者：苍南县风景旅游管理局编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苍南风光  滨海-玉苍山风景名胜区 评论地址：https://www.jiaokey.com/book/detail/10871936.html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