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书名：苍南县水利志</w:t>
      </w:r>
    </w:p>
    <w:p>
      <w:r>
        <w:t>作者：林振法主编；苍南县水利志编纂委员会编</w:t>
      </w:r>
    </w:p>
    <w:p>
      <w:r>
        <w:t>出版社：北京:中华书局,1999.12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苍南县水利志 评论地址：https://www.jiaokey.com/book/detail/10871933.html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