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书名：中国鞋都-温州</w:t>
      </w:r>
    </w:p>
    <w:p>
      <w:r>
        <w:t>作者：温州市人民政府办公室，温州市鞋革工业协会编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中国鞋都-温州 评论地址：https://www.jiaokey.com/book/detail/10871931.html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