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新世纪展望：书记、市长论现代化发展战略</w:t>
      </w:r>
    </w:p>
    <w:p>
      <w:r>
        <w:rPr>
          <w:rFonts w:ascii="宋体" w:hAnsi="宋体" w:eastAsia="宋体"/>
          <w:sz w:val="24"/>
        </w:rPr>
        <w:t>中共浙江省委宣传部，新华社浙江分社编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新世纪展望：书记、市长论现代化发展战略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中共浙江省委宣传部，新华社浙江分社编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本书出售、求购地址：https://www.jiaokey.com/book/detail/10871913.html</w:t>
      </w:r>
    </w:p>
    <w:p>
      <w:r>
        <w:t>更多相关图书推荐：https://www.jiaokey.com</w:t>
      </w:r>
    </w:p>
    <w:p>
      <w:r>
        <w:t>中共浙江省委宣传部，新华社浙江分社编 其他作品：https://www.jiaokey.com/tag/中共浙江省委宣传部，新华社浙江分社编.html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关键词搜索：https://www.jiaokey.com/tag/新世纪展望：书记、市长论现代化发展战略.html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