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仙人叠岩望九洲-白龙山景观杂录</w:t>
      </w:r>
    </w:p>
    <w:p>
      <w:r>
        <w:rPr>
          <w:rFonts w:ascii="宋体" w:hAnsi="宋体" w:eastAsia="宋体"/>
          <w:sz w:val="24"/>
        </w:rPr>
        <w:t>薛文甫编著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仙人叠岩望九洲-白龙山景观杂录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本书出售、求购地址：https://www.jiaokey.com/book/detail/10871897.html</w:t>
      </w:r>
    </w:p>
    <w:p>
      <w:r>
        <w:t>更多相关图书推荐：https://www.jiaokey.com</w:t>
      </w:r>
    </w:p>
    <w:p>
      <w:r>
        <w:t>薛文甫编著 其他作品：https://www.jiaokey.com/tag/薛文甫编著.html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关键词搜索：https://www.jiaokey.com/tag/仙人叠岩望九洲-白龙山景观杂录.html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