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书名：中国鞋文化史</w:t>
      </w:r>
    </w:p>
    <w:p>
      <w:r>
        <w:t>作者：骆崇骐著</w:t>
      </w:r>
    </w:p>
    <w:p>
      <w:r>
        <w:t>出版社：上海:上海科学技术出版社,1990.09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中国鞋文化史 评论地址：https://www.jiaokey.com/book/detail/10871879.html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