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瑞安市玉海明珠文化工程规划纲要  1996-2010年</w:t>
      </w:r>
    </w:p>
    <w:p>
      <w:r>
        <w:rPr>
          <w:rFonts w:ascii="宋体" w:hAnsi="宋体" w:eastAsia="宋体"/>
          <w:sz w:val="24"/>
        </w:rPr>
        <w:t>瑞安市人民政府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瑞安市玉海明珠文化工程规划纲要  1996-2010年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瑞安市人民政府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本书出售、求购地址：https://www.jiaokey.com/book/detail/10871873.html</w:t>
      </w:r>
    </w:p>
    <w:p>
      <w:r>
        <w:t>更多相关图书推荐：https://www.jiaokey.com</w:t>
      </w:r>
    </w:p>
    <w:p>
      <w:r>
        <w:t>瑞安市人民政府 其他作品：https://www.jiaokey.com/tag/瑞安市人民政府.html</w:t>
      </w:r>
    </w:p>
    <w:p>
      <w:r>
        <w:t>关键词搜索：https://www.jiaokey.com/tag/瑞安市玉海明珠文化工程规划纲要  1996-2010年.html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