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书名：温州市科技计划项目转化为生产力的分析研究  1988年-1992年</w:t>
      </w:r>
    </w:p>
    <w:p>
      <w:r>
        <w:t>作者：胡可义，陈占印，冯成勋</w:t>
      </w:r>
    </w:p>
    <w:p>
      <w:r>
        <w:t>出版社：</w:t>
      </w:r>
    </w:p>
    <w:p>
      <w:r>
        <w:t>出版日期：1995.12</w:t>
      </w:r>
    </w:p>
    <w:p>
      <w:r>
        <w:t>总页数：15</w:t>
      </w:r>
    </w:p>
    <w:p>
      <w:r>
        <w:t>更多请访问教客网: www.jiaokey.com</w:t>
      </w:r>
    </w:p>
    <w:p>
      <w:r>
        <w:t>温州市科技计划项目转化为生产力的分析研究  1988年-1992年 评论地址：https://www.jiaokey.com/book/detail/10871872.html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