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书名：现代鞋类设计与鞋样裁剪  图集</w:t>
      </w:r>
    </w:p>
    <w:p>
      <w:r>
        <w:t>作者：方勤，国强编</w:t>
      </w:r>
    </w:p>
    <w:p>
      <w:r>
        <w:t>出版社：郑州：河南科学技术出版社</w:t>
      </w:r>
    </w:p>
    <w:p>
      <w:r>
        <w:t>出版日期：1995.10</w:t>
      </w:r>
    </w:p>
    <w:p>
      <w:r>
        <w:t>总页数：212</w:t>
      </w:r>
    </w:p>
    <w:p>
      <w:r>
        <w:t>更多请访问教客网: www.jiaokey.com</w:t>
      </w:r>
    </w:p>
    <w:p>
      <w:r>
        <w:t>现代鞋类设计与鞋样裁剪  图集 评论地址：https://www.jiaokey.com/book/detail/10871857.html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