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书名：温州市浦东水厂</w:t>
      </w:r>
    </w:p>
    <w:p>
      <w:r>
        <w:t>作者：温州市自来水集团公司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温州市浦东水厂 评论地址：https://www.jiaokey.com/book/detail/10871844.html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