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书名：巾帼风采-文成妇女“双学双比”、“巾帼建功”活动纪实</w:t>
      </w:r>
    </w:p>
    <w:p>
      <w:r>
        <w:t>作者：张楠主编；林锡珠，叶美玉，夏美花，黄荣雄编</w:t>
      </w:r>
    </w:p>
    <w:p>
      <w:r>
        <w:t>出版社：文成县妇女联合会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巾帼风采-文成妇女“双学双比”、“巾帼建功”活动纪实 评论地址：https://www.jiaokey.com/book/detail/10871794.html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