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书名：温州组工干部论文集</w:t>
      </w:r>
    </w:p>
    <w:p>
      <w:r>
        <w:t>作者：中共温州市委组织部，温州市委党校编</w:t>
      </w:r>
    </w:p>
    <w:p>
      <w:r>
        <w:t>出版社：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温州组工干部论文集 评论地址：https://www.jiaokey.com/book/detail/10871709.html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