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书名：中国首富镇-灵溪  摄影集</w:t>
      </w:r>
    </w:p>
    <w:p>
      <w:r>
        <w:t>作者：丁嘉耕，于国厚，王俊，王爱儒，孙伟，陈真，周葵，耿兴余，曹燕明，韩若解编</w:t>
      </w:r>
    </w:p>
    <w:p>
      <w:r>
        <w:t>出版社：北京：中国社会出版社</w:t>
      </w:r>
    </w:p>
    <w:p>
      <w:r>
        <w:t>出版日期：1994.10</w:t>
      </w:r>
    </w:p>
    <w:p>
      <w:r>
        <w:t>总页数：96</w:t>
      </w:r>
    </w:p>
    <w:p>
      <w:r>
        <w:t>更多请访问教客网: www.jiaokey.com</w:t>
      </w:r>
    </w:p>
    <w:p>
      <w:r>
        <w:t>中国首富镇-灵溪  摄影集 评论地址：https://www.jiaokey.com/book/detail/10871679.html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