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书名：上山下乡  一场决定3000万中国人命运的运动之谜</w:t>
      </w:r>
    </w:p>
    <w:p>
      <w:r>
        <w:t>作者：王鸣剑编著</w:t>
      </w:r>
    </w:p>
    <w:p>
      <w:r>
        <w:t>出版社：北京：光明日报出版社</w:t>
      </w:r>
    </w:p>
    <w:p>
      <w:r>
        <w:t>出版日期：1998.05</w:t>
      </w:r>
    </w:p>
    <w:p>
      <w:r>
        <w:t>总页数：323</w:t>
      </w:r>
    </w:p>
    <w:p>
      <w:r>
        <w:t>更多请访问教客网: www.jiaokey.com</w:t>
      </w:r>
    </w:p>
    <w:p>
      <w:r>
        <w:t>上山下乡  一场决定3000万中国人命运的运动之谜 评论地址：https://www.jiaokey.com/book/detail/10871665.html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