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殷红不是血液  石油与战争</w:t>
      </w:r>
    </w:p>
    <w:p>
      <w:r>
        <w:rPr>
          <w:rFonts w:ascii="宋体" w:hAnsi="宋体" w:eastAsia="宋体"/>
          <w:sz w:val="24"/>
        </w:rPr>
        <w:t>王彬，许俊霞等著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殷红不是血液  石油与战争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王彬，许俊霞等著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本书出售、求购地址：https://www.jiaokey.com/book/detail/10871630.html</w:t>
      </w:r>
    </w:p>
    <w:p>
      <w:r>
        <w:t>更多相关图书推荐：https://www.jiaokey.com</w:t>
      </w:r>
    </w:p>
    <w:p>
      <w:r>
        <w:t>王彬，许俊霞等著 其他作品：https://www.jiaokey.com/tag/王彬，许俊霞等著.html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关键词搜索：https://www.jiaokey.com/tag/殷红不是血液  石油与战争.html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