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书名：日本产业组织研究  对外贸易框架中的特征与作用</w:t>
      </w:r>
    </w:p>
    <w:p>
      <w:r>
        <w:t>作者：白雪洁著</w:t>
      </w:r>
    </w:p>
    <w:p>
      <w:r>
        <w:t>出版社：天津：天津人民出版社</w:t>
      </w:r>
    </w:p>
    <w:p>
      <w:r>
        <w:t>出版日期：2001.08</w:t>
      </w:r>
    </w:p>
    <w:p>
      <w:r>
        <w:t>总页数：317</w:t>
      </w:r>
    </w:p>
    <w:p>
      <w:r>
        <w:t>更多请访问教客网: www.jiaokey.com</w:t>
      </w:r>
    </w:p>
    <w:p>
      <w:r>
        <w:t>日本产业组织研究  对外贸易框架中的特征与作用 评论地址：https://www.jiaokey.com/book/detail/10871582.html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