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第41篇  联轴器、离合器与制动器  第2版</w:t>
      </w:r>
    </w:p>
    <w:p>
      <w:r>
        <w:rPr>
          <w:rFonts w:ascii="宋体" w:hAnsi="宋体" w:eastAsia="宋体"/>
          <w:sz w:val="24"/>
        </w:rPr>
        <w:t>施高义主编；周培德，翟东升编写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第41篇  联轴器、离合器与制动器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施高义主编；周培德，翟东升编写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本书出售、求购地址：https://www.jiaokey.com/book/detail/10871552.html</w:t>
      </w:r>
    </w:p>
    <w:p>
      <w:r>
        <w:t>更多相关图书推荐：https://www.jiaokey.com</w:t>
      </w:r>
    </w:p>
    <w:p>
      <w:r>
        <w:t>施高义主编；周培德，翟东升编写 其他作品：https://www.jiaokey.com/tag/施高义主编；周培德，翟东升编写.html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第41篇  联轴器、离合器与制动器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