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第14篇  快速响应变型设计和反求设计  第2版</w:t>
      </w:r>
    </w:p>
    <w:p>
      <w:r>
        <w:rPr>
          <w:rFonts w:ascii="宋体" w:hAnsi="宋体" w:eastAsia="宋体"/>
          <w:sz w:val="24"/>
        </w:rPr>
        <w:t>钟廷修；金烨主编；杨洪柏，孙莉编写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第14篇  快速响应变型设计和反求设计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钟廷修；金烨主编；杨洪柏，孙莉编写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本书出售、求购地址：https://www.jiaokey.com/book/detail/10871524.html</w:t>
      </w:r>
    </w:p>
    <w:p>
      <w:r>
        <w:t>更多相关图书推荐：https://www.jiaokey.com</w:t>
      </w:r>
    </w:p>
    <w:p>
      <w:r>
        <w:t>钟廷修；金烨主编；杨洪柏，孙莉编写 其他作品：https://www.jiaokey.com/tag/钟廷修；金烨主编；杨洪柏，孙莉编写.html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第14篇  快速响应变型设计和反求设计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